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我们的传统节日  夏</w:t>
      </w:r>
    </w:p>
    <w:p>
      <w:r>
        <w:rPr>
          <w:rFonts w:ascii="宋体" w:hAnsi="宋体" w:eastAsia="宋体"/>
          <w:sz w:val="24"/>
        </w:rPr>
        <w:t>邵凤丽，冯姝婷著；周婧娴，李倩倩绘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我们的传统节日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邵凤丽，冯姝婷著；周婧娴，李倩倩绘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本书出售、求购地址：https://www.jiaokey.com/book/detail/14497378.html</w:t>
      </w:r>
    </w:p>
    <w:p>
      <w:r>
        <w:t>更多相关图书推荐：https://www.jiaokey.com</w:t>
      </w:r>
    </w:p>
    <w:p>
      <w:r>
        <w:t>邵凤丽，冯姝婷著；周婧娴，李倩倩绘 其他作品：https://www.jiaokey.com/tag/邵凤丽，冯姝婷著；周婧娴，李倩倩绘.html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关键词搜索：https://www.jiaokey.com/tag/我们的传统节日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