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亲亲乐读系列  吃不胖的怀孕营养餐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亲亲乐读系列  吃不胖的怀孕营养餐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本书出售、求购地址：https://www.jiaokey.com/book/detail/14497368.html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关键词搜索：https://www.jiaokey.com/tag/亲亲乐读系列  吃不胖的怀孕营养餐.html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