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旅行摄影氛围之美  全彩版</w:t>
      </w:r>
    </w:p>
    <w:p>
      <w:r>
        <w:rPr>
          <w:rFonts w:ascii="宋体" w:hAnsi="宋体" w:eastAsia="宋体"/>
          <w:sz w:val="24"/>
        </w:rPr>
        <w:t>穆穆，vintage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旅行摄影氛围之美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穆穆，vintage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本书出售、求购地址：https://www.jiaokey.com/book/detail/14497367.html</w:t>
      </w:r>
    </w:p>
    <w:p>
      <w:r>
        <w:t>更多相关图书推荐：https://www.jiaokey.com</w:t>
      </w:r>
    </w:p>
    <w:p>
      <w:r>
        <w:t>穆穆，vintage 其他作品：https://www.jiaokey.com/tag/穆穆，vintage.html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关键词搜索：https://www.jiaokey.com/tag/旅行摄影氛围之美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