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书名：家有儿女  防性侵教育家长读本</w:t>
      </w:r>
    </w:p>
    <w:p>
      <w:r>
        <w:t>作者：林甲针等著</w:t>
      </w:r>
    </w:p>
    <w:p>
      <w:r>
        <w:t>出版社：福州:福建教育出版社,2016.01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家有儿女  防性侵教育家长读本 评论地址：https://www.jiaokey.com/book/detail/14497358.html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