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百年百部中国儿童文学经典书系  精选注音书  妹妹的红雨鞋</w:t>
      </w:r>
    </w:p>
    <w:p>
      <w:r>
        <w:rPr>
          <w:rFonts w:ascii="宋体" w:hAnsi="宋体" w:eastAsia="宋体"/>
          <w:sz w:val="24"/>
        </w:rPr>
        <w:t>林焕彰著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百年百部中国儿童文学经典书系  精选注音书  妹妹的红雨鞋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本书出售、求购地址：https://www.jiaokey.com/book/detail/14497338.html</w:t>
      </w:r>
    </w:p>
    <w:p>
      <w:r>
        <w:t>更多相关图书推荐：https://www.jiaokey.com</w:t>
      </w:r>
    </w:p>
    <w:p>
      <w:r>
        <w:t>林焕彰著 其他作品：https://www.jiaokey.com/tag/林焕彰著.html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关键词搜索：https://www.jiaokey.com/tag/百年百部中国儿童文学经典书系  精选注音书  妹妹的红雨鞋.html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