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校车旅行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校车旅行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本书出售、求购地址：https://www.jiaokey.com/book/detail/14497323.html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关键词搜索：https://www.jiaokey.com/tag/小猪佩奇  校车旅行.html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