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七堂思维成长课  精英群体的行为习惯</w:t>
      </w:r>
    </w:p>
    <w:p>
      <w:r>
        <w:rPr>
          <w:rFonts w:ascii="宋体" w:hAnsi="宋体" w:eastAsia="宋体"/>
          <w:sz w:val="24"/>
        </w:rPr>
        <w:t>（英）卡罗琳·韦布（CarolineWebb）著；熊舟译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七堂思维成长课  精英群体的行为习惯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（英）卡罗琳·韦布（CarolineWebb）著；熊舟译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本书出售、求购地址：https://www.jiaokey.com/book/detail/14497313.html</w:t>
      </w:r>
    </w:p>
    <w:p>
      <w:r>
        <w:t>更多相关图书推荐：https://www.jiaokey.com</w:t>
      </w:r>
    </w:p>
    <w:p>
      <w:r>
        <w:t>（英）卡罗琳·韦布（CarolineWebb）著；熊舟译 其他作品：https://www.jiaokey.com/tag/（英）卡罗琳·韦布（CarolineWebb）著；熊舟译.html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关键词搜索：https://www.jiaokey.com/tag/七堂思维成长课  精英群体的行为习惯.html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