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岳飞传  无障碍阅读  少年读经典  美绘本  青少版</w:t>
      </w:r>
    </w:p>
    <w:p>
      <w:r>
        <w:rPr>
          <w:rFonts w:ascii="宋体" w:hAnsi="宋体" w:eastAsia="宋体"/>
          <w:sz w:val="24"/>
        </w:rPr>
        <w:t>（清）钱彩，（清）金丰著；刘敬余主编；高原，王燕编著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72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岳飞传  无障碍阅读  少年读经典  美绘本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（清）钱彩，（清）金丰著；刘敬余主编；高原，王燕编著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北京:北京教育出版社,2018.06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本书出售、求购地址：https://www.jiaokey.com/book/detail/14497291.html</w:t>
      </w:r>
    </w:p>
    <w:p>
      <w:r>
        <w:t>更多相关图书推荐：https://www.jiaokey.com</w:t>
      </w:r>
    </w:p>
    <w:p>
      <w:r>
        <w:t>（清）钱彩，（清）金丰著；刘敬余主编；高原，王燕编著 其他作品：https://www.jiaokey.com/tag/（清）钱彩，（清）金丰著；刘敬余主编；高原，王燕编著.html</w:t>
      </w:r>
    </w:p>
    <w:p>
      <w:r>
        <w:t>北京:北京教育出版社,2018.06 出版图书：https://www.jiaokey.com/tag/北京:北京教育出版社,2018.06.html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