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恐龙世界</w:t>
      </w:r>
    </w:p>
    <w:p>
      <w:r>
        <w:t>作者：幼狮文化编著</w:t>
      </w:r>
    </w:p>
    <w:p>
      <w:r>
        <w:t>出版社：杭州:浙江摄影出版社,2016.07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动物小百科  恐龙世界 评论地址：https://www.jiaokey.com/book/detail/14497290.html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