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书名：会变魔术的花裙子  变废为宝的故事</w:t>
      </w:r>
    </w:p>
    <w:p>
      <w:r>
        <w:t>作者：严欢编著</w:t>
      </w:r>
    </w:p>
    <w:p>
      <w:r>
        <w:t>出版社：长春:吉林美术出版社,2018.07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会变魔术的花裙子  变废为宝的故事 评论地址：https://www.jiaokey.com/book/detail/14497289.html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