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伟大的艺术  献给小小鉴赏家  美妙的艺术之旅</w:t>
      </w:r>
    </w:p>
    <w:p>
      <w:r>
        <w:rPr>
          <w:rFonts w:ascii="宋体" w:hAnsi="宋体" w:eastAsia="宋体"/>
          <w:sz w:val="24"/>
        </w:rPr>
        <w:t>（比）苔丝·范德海登著；李漫译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伟大的艺术  献给小小鉴赏家  美妙的艺术之旅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（比）苔丝·范德海登著；李漫译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本书出售、求购地址：https://www.jiaokey.com/book/detail/14497287.html</w:t>
      </w:r>
    </w:p>
    <w:p>
      <w:r>
        <w:t>更多相关图书推荐：https://www.jiaokey.com</w:t>
      </w:r>
    </w:p>
    <w:p>
      <w:r>
        <w:t>（比）苔丝·范德海登著；李漫译 其他作品：https://www.jiaokey.com/tag/（比）苔丝·范德海登著；李漫译.html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关键词搜索：https://www.jiaokey.com/tag/伟大的艺术  献给小小鉴赏家  美妙的艺术之旅.html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