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书名：爱上阅读小屁孩上学  足球少年</w:t>
      </w:r>
    </w:p>
    <w:p>
      <w:r>
        <w:t>作者：徐煜楠著</w:t>
      </w:r>
    </w:p>
    <w:p>
      <w:r>
        <w:t>出版社：长春:北方妇女儿童出版社,2018.04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爱上阅读小屁孩上学  足球少年 评论地址：https://www.jiaokey.com/book/detail/14497277.html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