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小骑士系列  和龙决斗的小骑士</w:t>
      </w:r>
    </w:p>
    <w:p>
      <w:r>
        <w:rPr>
          <w:rFonts w:ascii="宋体" w:hAnsi="宋体" w:eastAsia="宋体"/>
          <w:sz w:val="24"/>
        </w:rPr>
        <w:t>（加拿大）吉勒斯·蒂博著；（加拿大）吉纳维芙·德普雷绘；梁爽译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小骑士系列  和龙决斗的小骑士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（加拿大）吉勒斯·蒂博著；（加拿大）吉纳维芙·德普雷绘；梁爽译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本书出售、求购地址：https://www.jiaokey.com/book/detail/14497275.html</w:t>
      </w:r>
    </w:p>
    <w:p>
      <w:r>
        <w:t>更多相关图书推荐：https://www.jiaokey.com</w:t>
      </w:r>
    </w:p>
    <w:p>
      <w:r>
        <w:t>（加拿大）吉勒斯·蒂博著；（加拿大）吉纳维芙·德普雷绘；梁爽译 其他作品：https://www.jiaokey.com/tag/（加拿大）吉勒斯·蒂博著；（加拿大）吉纳维芙·德普雷绘；梁爽译.html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关键词搜索：https://www.jiaokey.com/tag/小骑士系列  和龙决斗的小骑士.html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