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当我在一个仲夏清晨出走</w:t>
      </w:r>
    </w:p>
    <w:p>
      <w:r>
        <w:rPr>
          <w:rFonts w:ascii="宋体" w:hAnsi="宋体" w:eastAsia="宋体"/>
          <w:sz w:val="24"/>
        </w:rPr>
        <w:t>（英）洛瑞·李著；王柯月译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当我在一个仲夏清晨出走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（英）洛瑞·李著；王柯月译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本书出售、求购地址：https://www.jiaokey.com/book/detail/14497270.html</w:t>
      </w:r>
    </w:p>
    <w:p>
      <w:r>
        <w:t>更多相关图书推荐：https://www.jiaokey.com</w:t>
      </w:r>
    </w:p>
    <w:p>
      <w:r>
        <w:t>（英）洛瑞·李著；王柯月译 其他作品：https://www.jiaokey.com/tag/（英）洛瑞·李著；王柯月译.html</w:t>
      </w:r>
    </w:p>
    <w:p>
      <w:r>
        <w:t>北京:新星出版社,2018.11 出版图书：https://www.jiaokey.com/tag/北京:新星出版社,2018.11.html</w:t>
      </w:r>
    </w:p>
    <w:p>
      <w:r>
        <w:t>关键词搜索：https://www.jiaokey.com/tag/回忆录-英国-现代.html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