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高士其科普故事  菌儿自传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高士其科普故事  菌儿自传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本书出售、求购地址：https://www.jiaokey.com/book/detail/14497264.html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关键词搜索：https://www.jiaokey.com/tag/高士其科普故事  菌儿自传.html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