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故事森林  非凡十二岁</w:t>
      </w:r>
    </w:p>
    <w:p>
      <w:r>
        <w:rPr>
          <w:rFonts w:ascii="宋体" w:hAnsi="宋体" w:eastAsia="宋体"/>
          <w:sz w:val="24"/>
        </w:rPr>
        <w:t>（英）伊娃·伊博森译；陈宇飞，刘墨语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故事森林  非凡十二岁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（英）伊娃·伊博森译；陈宇飞，刘墨语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本书出售、求购地址：https://www.jiaokey.com/book/detail/14497263.html</w:t>
      </w:r>
    </w:p>
    <w:p>
      <w:r>
        <w:t>更多相关图书推荐：https://www.jiaokey.com</w:t>
      </w:r>
    </w:p>
    <w:p>
      <w:r>
        <w:t>（英）伊娃·伊博森译；陈宇飞，刘墨语 其他作品：https://www.jiaokey.com/tag/（英）伊娃·伊博森译；陈宇飞，刘墨语.html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故事森林  非凡十二岁.html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