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书名：红楼梦绘本  1  林黛玉进贾府</w:t>
      </w:r>
    </w:p>
    <w:p>
      <w:r>
        <w:t>作者：（清）曹雪芹，（清）高鹗原著；纸贵满堂编著；李稳进绘</w:t>
      </w:r>
    </w:p>
    <w:p>
      <w:r>
        <w:t>出版社：南昌:江西高校出版社,2017.08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红楼梦绘本  1  林黛玉进贾府 评论地址：https://www.jiaokey.com/book/detail/14497258.html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