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书名：不乖  哈佛导师的自我突破心理学</w:t>
      </w:r>
    </w:p>
    <w:p>
      <w:r>
        <w:t>作者：（日）加藤谛三著；巫文嘉译</w:t>
      </w:r>
    </w:p>
    <w:p>
      <w:r>
        <w:t>出版社：江苏凤凰文艺出版社,2018.09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不乖  哈佛导师的自我突破心理学 评论地址：https://www.jiaokey.com/book/detail/14497231.html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