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德国经典儿童音乐启蒙书  第一次看儿童歌剧</w:t>
      </w:r>
    </w:p>
    <w:p>
      <w:r>
        <w:rPr>
          <w:rFonts w:ascii="宋体" w:hAnsi="宋体" w:eastAsia="宋体"/>
          <w:sz w:val="24"/>
        </w:rPr>
        <w:t>（德）安德烈娅·霍耶著；温馨译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德国经典儿童音乐启蒙书  第一次看儿童歌剧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（德）安德烈娅·霍耶著；温馨译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本书出售、求购地址：https://www.jiaokey.com/book/detail/14497213.html</w:t>
      </w:r>
    </w:p>
    <w:p>
      <w:r>
        <w:t>更多相关图书推荐：https://www.jiaokey.com</w:t>
      </w:r>
    </w:p>
    <w:p>
      <w:r>
        <w:t>（德）安德烈娅·霍耶著；温馨译 其他作品：https://www.jiaokey.com/tag/（德）安德烈娅·霍耶著；温馨译.html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关键词搜索：https://www.jiaokey.com/tag/德国经典儿童音乐启蒙书  第一次看儿童歌剧.html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