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 Photoshop数码照片处理技法  蒙版篇  第2版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 Photoshop数码照片处理技法  蒙版篇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本书出售、求购地址：https://www.jiaokey.com/book/detail/14497205.html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 Photoshop数码照片处理技法  蒙版篇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