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书名：防治煤自燃的凝胶泡沫及特性研究</w:t>
      </w:r>
    </w:p>
    <w:p>
      <w:r>
        <w:t>作者:张雷林，秦波涛著</w:t>
      </w:r>
    </w:p>
    <w:p>
      <w:r>
        <w:t>出版社:徐州:中国矿业大学出版社,2018.08</w:t>
      </w:r>
    </w:p>
    <w:p>
      <w:r>
        <w:t>出版日期：</w:t>
      </w:r>
    </w:p>
    <w:p>
      <w:r>
        <w:t>总页数：140</w:t>
      </w:r>
    </w:p>
    <w:p>
      <w:r>
        <w:t>更多请访问教客网:www.jiaokey.com</w:t>
      </w:r>
    </w:p>
    <w:p>
      <w:r>
        <w:t>防治煤自燃的凝胶泡沫及特性研究评论地址：https://www.jiaokey.com/book/detail/14497194.html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