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CREO 4.0基础设计</w:t>
      </w:r>
    </w:p>
    <w:p>
      <w:r>
        <w:rPr>
          <w:rFonts w:ascii="宋体" w:hAnsi="宋体" w:eastAsia="宋体"/>
          <w:sz w:val="24"/>
        </w:rPr>
        <w:t>丁淑辉主编；袁建军，王明燕，娄淑梅，程百林副主编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CREO 4.0基础设计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丁淑辉主编；袁建军，王明燕，娄淑梅，程百林副主编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本书出售、求购地址：https://www.jiaokey.com/book/detail/14497166.html</w:t>
      </w:r>
    </w:p>
    <w:p>
      <w:r>
        <w:t>更多相关图书推荐：https://www.jiaokey.com</w:t>
      </w:r>
    </w:p>
    <w:p>
      <w:r>
        <w:t>丁淑辉主编；袁建军，王明燕，娄淑梅，程百林副主编 其他作品：https://www.jiaokey.com/tag/丁淑辉主编；袁建军，王明燕，娄淑梅，程百林副主编.html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CREO 4.0基础设计.html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