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道路勘测设计</w:t>
      </w:r>
    </w:p>
    <w:p>
      <w:r>
        <w:rPr>
          <w:rFonts w:ascii="宋体" w:hAnsi="宋体" w:eastAsia="宋体"/>
          <w:sz w:val="24"/>
        </w:rPr>
        <w:t>胡功宏，张苛主编；王强，郭峰，雷小磊，张宝成等副主编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道路勘测设计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胡功宏，张苛主编；王强，郭峰，雷小磊，张宝成等副主编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本书出售、求购地址：https://www.jiaokey.com/book/detail/14497160.html</w:t>
      </w:r>
    </w:p>
    <w:p>
      <w:r>
        <w:t>更多相关图书推荐：https://www.jiaokey.com</w:t>
      </w:r>
    </w:p>
    <w:p>
      <w:r>
        <w:t>胡功宏，张苛主编；王强，郭峰，雷小磊，张宝成等副主编 其他作品：https://www.jiaokey.com/tag/胡功宏，张苛主编；王强，郭峰，雷小磊，张宝成等副主编.html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关键词搜索：https://www.jiaokey.com/tag/道路勘测设计.html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