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书名：坚硬厚顶板极薄  下保护层防突与煤层掘进瓦斯压力场实测研究</w:t>
      </w:r>
    </w:p>
    <w:p>
      <w:r>
        <w:t>作者：成恒棠，俞启香，郑国宝著</w:t>
      </w:r>
    </w:p>
    <w:p>
      <w:r>
        <w:t>出版社：徐州:中国矿业大学出版社,2018.07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坚硬厚顶板极薄  下保护层防突与煤层掘进瓦斯压力场实测研究 评论地址：https://www.jiaokey.com/book/detail/14497157.html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