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书名：大学生小微企业创成实务</w:t>
      </w:r>
    </w:p>
    <w:p>
      <w:r>
        <w:t>作者：李觐，王国军编著</w:t>
      </w:r>
    </w:p>
    <w:p>
      <w:r>
        <w:t>出版社：徐州:中国矿业大学出版社,2018.05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大学生小微企业创成实务 评论地址：https://www.jiaokey.com/book/detail/14497111.html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