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实用英语综合教程  1</w:t>
      </w:r>
    </w:p>
    <w:p>
      <w:r>
        <w:rPr>
          <w:rFonts w:ascii="宋体" w:hAnsi="宋体" w:eastAsia="宋体"/>
          <w:sz w:val="24"/>
        </w:rPr>
        <w:t>刘润，任存主编；吕璟玉，朱学博副主编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实用英语综合教程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刘润，任存主编；吕璟玉，朱学博副主编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本书出售、求购地址：https://www.jiaokey.com/book/detail/14497103.html</w:t>
      </w:r>
    </w:p>
    <w:p>
      <w:r>
        <w:t>更多相关图书推荐：https://www.jiaokey.com</w:t>
      </w:r>
    </w:p>
    <w:p>
      <w:r>
        <w:t>刘润，任存主编；吕璟玉，朱学博副主编 其他作品：https://www.jiaokey.com/tag/刘润，任存主编；吕璟玉，朱学博副主编.html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关键词搜索：https://www.jiaokey.com/tag/实用英语综合教程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