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书名：实用英语综合教程  2</w:t>
      </w:r>
    </w:p>
    <w:p>
      <w:r>
        <w:t>作者：刘润，任存主编；吕璟玉，朱学博副主编</w:t>
      </w:r>
    </w:p>
    <w:p>
      <w:r>
        <w:t>出版社：徐州:中国矿业大学出版社,2018.07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实用英语综合教程  2 评论地址：https://www.jiaokey.com/book/detail/14497101.html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