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书名：基于空间分异的我国农村金融改革特色化研究</w:t>
      </w:r>
    </w:p>
    <w:p>
      <w:r>
        <w:t>作者：董金玲著</w:t>
      </w:r>
    </w:p>
    <w:p>
      <w:r>
        <w:t>出版社：徐州:中国矿业大学出版社,2017.12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基于空间分异的我国农村金融改革特色化研究 评论地址：https://www.jiaokey.com/book/detail/14497091.html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