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高速光纤通信中数字信号处理算法原理与应用  第2卷  多载波调制和人工智能新技术</w:t>
      </w:r>
    </w:p>
    <w:p>
      <w:r>
        <w:rPr>
          <w:rFonts w:ascii="宋体" w:hAnsi="宋体" w:eastAsia="宋体"/>
          <w:sz w:val="24"/>
        </w:rPr>
        <w:t>余建军，迟楠著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高速光纤通信中数字信号处理算法原理与应用  第2卷  多载波调制和人工智能新技术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余建军，迟楠著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本书出售、求购地址：https://www.jiaokey.com/book/detail/14497059.html</w:t>
      </w:r>
    </w:p>
    <w:p>
      <w:r>
        <w:t>更多相关图书推荐：https://www.jiaokey.com</w:t>
      </w:r>
    </w:p>
    <w:p>
      <w:r>
        <w:t>余建军，迟楠著 其他作品：https://www.jiaokey.com/tag/余建军，迟楠著.html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关键词搜索：https://www.jiaokey.com/tag/高速光纤通信中数字信号处理算法原理与应用  第2卷  多载波调制和人工智能新技术.html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