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小流域淤地坝坝系防洪风险评价技术</w:t>
      </w:r>
    </w:p>
    <w:p>
      <w:r>
        <w:rPr>
          <w:rFonts w:ascii="宋体" w:hAnsi="宋体" w:eastAsia="宋体"/>
          <w:sz w:val="24"/>
        </w:rPr>
        <w:t>李占斌等著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小流域淤地坝坝系防洪风险评价技术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本书出售、求购地址：https://www.jiaokey.com/book/detail/14497052.html</w:t>
      </w:r>
    </w:p>
    <w:p>
      <w:r>
        <w:t>更多相关图书推荐：https://www.jiaokey.com</w:t>
      </w:r>
    </w:p>
    <w:p>
      <w:r>
        <w:t>李占斌等著 其他作品：https://www.jiaokey.com/tag/李占斌等著.html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关键词搜索：https://www.jiaokey.com/tag/小流域淤地坝坝系防洪风险评价技术.html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