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空间天气科学服务和平利用空间</w:t>
      </w:r>
    </w:p>
    <w:p>
      <w:r>
        <w:rPr>
          <w:rFonts w:ascii="宋体" w:hAnsi="宋体" w:eastAsia="宋体"/>
          <w:sz w:val="24"/>
        </w:rPr>
        <w:t>魏奉思，万卫星，曹晋滨等著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空间天气科学服务和平利用空间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魏奉思，万卫星，曹晋滨等著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本书出售、求购地址：https://www.jiaokey.com/book/detail/14497038.html</w:t>
      </w:r>
    </w:p>
    <w:p>
      <w:r>
        <w:t>更多相关图书推荐：https://www.jiaokey.com</w:t>
      </w:r>
    </w:p>
    <w:p>
      <w:r>
        <w:t>魏奉思，万卫星，曹晋滨等著 其他作品：https://www.jiaokey.com/tag/魏奉思，万卫星，曹晋滨等著.html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关键词搜索：https://www.jiaokey.com/tag/空间天气科学服务和平利用空间.html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