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环境类专业燃煤电厂实习教程</w:t>
      </w:r>
    </w:p>
    <w:p>
      <w:r>
        <w:rPr>
          <w:rFonts w:ascii="宋体" w:hAnsi="宋体" w:eastAsia="宋体"/>
          <w:sz w:val="24"/>
        </w:rPr>
        <w:t>齐立强，刘凤，李晶欣主编主编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环境类专业燃煤电厂实习教程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齐立强，刘凤，李晶欣主编主编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本书出售、求购地址：https://www.jiaokey.com/book/detail/14497028.html</w:t>
      </w:r>
    </w:p>
    <w:p>
      <w:r>
        <w:t>更多相关图书推荐：https://www.jiaokey.com</w:t>
      </w:r>
    </w:p>
    <w:p>
      <w:r>
        <w:t>齐立强，刘凤，李晶欣主编主编 其他作品：https://www.jiaokey.com/tag/齐立强，刘凤，李晶欣主编主编.html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关键词搜索：https://www.jiaokey.com/tag/环境类专业燃煤电厂实习教程.html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