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清华大学优秀博士学位论文丛书  混凝土动力冲击性能试验与细观数值仿真研究</w:t>
      </w:r>
    </w:p>
    <w:p>
      <w:r>
        <w:rPr>
          <w:rFonts w:ascii="宋体" w:hAnsi="宋体" w:eastAsia="宋体"/>
          <w:sz w:val="24"/>
        </w:rPr>
        <w:t>武明鑫著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清华大学优秀博士学位论文丛书  混凝土动力冲击性能试验与细观数值仿真研究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武明鑫著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本书出售、求购地址：https://www.jiaokey.com/book/detail/14497014.html</w:t>
      </w:r>
    </w:p>
    <w:p>
      <w:r>
        <w:t>更多相关图书推荐：https://www.jiaokey.com</w:t>
      </w:r>
    </w:p>
    <w:p>
      <w:r>
        <w:t>武明鑫著 其他作品：https://www.jiaokey.com/tag/武明鑫著.html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关键词搜索：https://www.jiaokey.com/tag/清华大学优秀博士学位论文丛书  混凝土动力冲击性能试验与细观数值仿真研究.html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