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高等学校工程应用型土建类系列教材  路基路面工程  第2版</w:t>
      </w:r>
    </w:p>
    <w:p>
      <w:r>
        <w:rPr>
          <w:rFonts w:ascii="宋体" w:hAnsi="宋体" w:eastAsia="宋体"/>
          <w:sz w:val="24"/>
        </w:rPr>
        <w:t>王春生，武鹤主编；石桂梅，樊丽，吴静副主编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高等学校工程应用型土建类系列教材  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王春生，武鹤主编；石桂梅，樊丽，吴静副主编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本书出售、求购地址：https://www.jiaokey.com/book/detail/14497003.html</w:t>
      </w:r>
    </w:p>
    <w:p>
      <w:r>
        <w:t>更多相关图书推荐：https://www.jiaokey.com</w:t>
      </w:r>
    </w:p>
    <w:p>
      <w:r>
        <w:t>王春生，武鹤主编；石桂梅，樊丽，吴静副主编 其他作品：https://www.jiaokey.com/tag/王春生，武鹤主编；石桂梅，樊丽，吴静副主编.html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关键词搜索：https://www.jiaokey.com/tag/高等学校工程应用型土建类系列教材  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