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传统生土民居建造与改良技术</w:t>
      </w:r>
    </w:p>
    <w:p>
      <w:r>
        <w:rPr>
          <w:rFonts w:ascii="宋体" w:hAnsi="宋体" w:eastAsia="宋体"/>
          <w:sz w:val="24"/>
        </w:rPr>
        <w:t>童丽萍，赵红垒，刘强，张琰鑫著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传统生土民居建造与改良技术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童丽萍，赵红垒，刘强，张琰鑫著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本书出售、求购地址：https://www.jiaokey.com/book/detail/14496995.html</w:t>
      </w:r>
    </w:p>
    <w:p>
      <w:r>
        <w:t>更多相关图书推荐：https://www.jiaokey.com</w:t>
      </w:r>
    </w:p>
    <w:p>
      <w:r>
        <w:t>童丽萍，赵红垒，刘强，张琰鑫著 其他作品：https://www.jiaokey.com/tag/童丽萍，赵红垒，刘强，张琰鑫著.html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关键词搜索：https://www.jiaokey.com/tag/传统生土民居建造与改良技术.html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