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LNG运输船舶通航风险定量评价方法及应用</w:t>
      </w:r>
    </w:p>
    <w:p>
      <w:r>
        <w:rPr>
          <w:rFonts w:ascii="宋体" w:hAnsi="宋体" w:eastAsia="宋体"/>
          <w:sz w:val="24"/>
        </w:rPr>
        <w:t>文元桥，周春辉，邹春明，张帆著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LNG运输船舶通航风险定量评价方法及应用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文元桥，周春辉，邹春明，张帆著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本书出售、求购地址：https://www.jiaokey.com/book/detail/14496990.html</w:t>
      </w:r>
    </w:p>
    <w:p>
      <w:r>
        <w:t>更多相关图书推荐：https://www.jiaokey.com</w:t>
      </w:r>
    </w:p>
    <w:p>
      <w:r>
        <w:t>文元桥，周春辉，邹春明，张帆著 其他作品：https://www.jiaokey.com/tag/文元桥，周春辉，邹春明，张帆著.html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关键词搜索：https://www.jiaokey.com/tag/LNG运输船舶通航风险定量评价方法及应用.html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