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高频段大型反射面天线热变形补偿技术</w:t>
      </w:r>
    </w:p>
    <w:p>
      <w:r>
        <w:rPr>
          <w:rFonts w:ascii="宋体" w:hAnsi="宋体" w:eastAsia="宋体"/>
          <w:sz w:val="24"/>
        </w:rPr>
        <w:t>王从思，王娜，连培园，许谦著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高频段大型反射面天线热变形补偿技术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王从思，王娜，连培园，许谦著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本书出售、求购地址：https://www.jiaokey.com/book/detail/14496986.html</w:t>
      </w:r>
    </w:p>
    <w:p>
      <w:r>
        <w:t>更多相关图书推荐：https://www.jiaokey.com</w:t>
      </w:r>
    </w:p>
    <w:p>
      <w:r>
        <w:t>王从思，王娜，连培园，许谦著 其他作品：https://www.jiaokey.com/tag/王从思，王娜，连培园，许谦著.html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关键词搜索：https://www.jiaokey.com/tag/高频段大型反射面天线热变形补偿技术.html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