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2014中国大连国际海事论坛论文集</w:t>
      </w:r>
    </w:p>
    <w:p>
      <w:r>
        <w:rPr>
          <w:rFonts w:ascii="宋体" w:hAnsi="宋体" w:eastAsia="宋体"/>
          <w:sz w:val="24"/>
        </w:rPr>
        <w:t>梁永岑主编；郭程新，侯林，宗智副主编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2014中国大连国际海事论坛论文集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梁永岑主编；郭程新，侯林，宗智副主编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本书出售、求购地址：https://www.jiaokey.com/book/detail/14496894.html</w:t>
      </w:r>
    </w:p>
    <w:p>
      <w:r>
        <w:t>更多相关图书推荐：https://www.jiaokey.com</w:t>
      </w:r>
    </w:p>
    <w:p>
      <w:r>
        <w:t>梁永岑主编；郭程新，侯林，宗智副主编 其他作品：https://www.jiaokey.com/tag/梁永岑主编；郭程新，侯林，宗智副主编.html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关键词搜索：https://www.jiaokey.com/tag/2014中国大连国际海事论坛论文集.html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