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简约至上  交互式设计四策略  第2版</w:t>
      </w:r>
    </w:p>
    <w:p>
      <w:r>
        <w:rPr>
          <w:rFonts w:ascii="宋体" w:hAnsi="宋体" w:eastAsia="宋体"/>
          <w:sz w:val="24"/>
        </w:rPr>
        <w:t>（英）贾尔斯·科尔伯恩（Giles Colborne）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简约至上  交互式设计四策略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（英）贾尔斯·科尔伯恩（Giles Colborne）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本书出售、求购地址：https://www.jiaokey.com/book/detail/14496761.html</w:t>
      </w:r>
    </w:p>
    <w:p>
      <w:r>
        <w:t>更多相关图书推荐：https://www.jiaokey.com</w:t>
      </w:r>
    </w:p>
    <w:p>
      <w:r>
        <w:t>（英）贾尔斯·科尔伯恩（Giles Colborne） 其他作品：https://www.jiaokey.com/tag/（英）贾尔斯·科尔伯恩（Giles Colborne）.html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关键词搜索：https://www.jiaokey.com/tag/简约至上  交互式设计四策略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