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作者：邵晓双，黄越主编；程志辉，李东副主编；谭德庆主审</w:t>
      </w:r>
    </w:p>
    <w:p>
      <w:r>
        <w:t>出版社：武汉:武汉大学出版社,2018.03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建设工程招投标与合同管理 评论地址：https://www.jiaokey.com/book/detail/14496751.html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