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HTML5＋CSS3 Web前端开发技术  第2版</w:t>
      </w:r>
    </w:p>
    <w:p>
      <w:r>
        <w:rPr>
          <w:rFonts w:ascii="宋体" w:hAnsi="宋体" w:eastAsia="宋体"/>
          <w:sz w:val="24"/>
        </w:rPr>
        <w:t>极客学院出品；刘德山，章增安，林彬编著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HTML5＋CSS3 Web前端开发技术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极客学院出品；刘德山，章增安，林彬编著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本书出售、求购地址：https://www.jiaokey.com/book/detail/14496748.html</w:t>
      </w:r>
    </w:p>
    <w:p>
      <w:r>
        <w:t>更多相关图书推荐：https://www.jiaokey.com</w:t>
      </w:r>
    </w:p>
    <w:p>
      <w:r>
        <w:t>极客学院出品；刘德山，章增安，林彬编著 其他作品：https://www.jiaokey.com/tag/极客学院出品；刘德山，章增安，林彬编著.html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关键词搜索：https://www.jiaokey.com/tag/HTML5＋CSS3 Web前端开发技术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