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 Photoshop数码照片处理技法  通道篇  修订版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 Photoshop数码照片处理技法  通道篇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本书出售、求购地址：https://www.jiaokey.com/book/detail/14496741.html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 Photoshop数码照片处理技法  通道篇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