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产品设计蓝图</w:t>
      </w:r>
    </w:p>
    <w:p>
      <w:r>
        <w:rPr>
          <w:rFonts w:ascii="宋体" w:hAnsi="宋体" w:eastAsia="宋体"/>
          <w:sz w:val="24"/>
        </w:rPr>
        <w:t>（美）托德·隆巴多，布鲁斯·麦卡锡，埃文·瑞恩，迈克尔·康纳斯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（美）托德·隆巴多，布鲁斯·麦卡锡，埃文·瑞恩，迈克尔·康纳斯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本书出售、求购地址：https://www.jiaokey.com/book/detail/14496731.html</w:t>
      </w:r>
    </w:p>
    <w:p>
      <w:r>
        <w:t>更多相关图书推荐：https://www.jiaokey.com</w:t>
      </w:r>
    </w:p>
    <w:p>
      <w:r>
        <w:t>（美）托德·隆巴多，布鲁斯·麦卡锡，埃文·瑞恩，迈克尔·康纳斯 其他作品：https://www.jiaokey.com/tag/（美）托德·隆巴多，布鲁斯·麦卡锡，埃文·瑞恩，迈克尔·康纳斯.html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关键词搜索：https://www.jiaokey.com/tag/产品设计蓝图.html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