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Python程序设计</w:t>
      </w:r>
    </w:p>
    <w:p>
      <w:r>
        <w:rPr>
          <w:rFonts w:ascii="宋体" w:hAnsi="宋体" w:eastAsia="宋体"/>
          <w:sz w:val="24"/>
        </w:rPr>
        <w:t>丁亚涛主编；王世好，胡继礼，阚峻岭副主编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Python程序设计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丁亚涛主编；王世好，胡继礼，阚峻岭副主编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本书出售、求购地址：https://www.jiaokey.com/book/detail/14496715.html</w:t>
      </w:r>
    </w:p>
    <w:p>
      <w:r>
        <w:t>更多相关图书推荐：https://www.jiaokey.com</w:t>
      </w:r>
    </w:p>
    <w:p>
      <w:r>
        <w:t>丁亚涛主编；王世好，胡继礼，阚峻岭副主编 其他作品：https://www.jiaokey.com/tag/丁亚涛主编；王世好，胡继礼，阚峻岭副主编.html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关键词搜索：https://www.jiaokey.com/tag/普通高等教育“十三五”规划教材  Python程序设计.html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