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普通高等教育车辆工程专业规划教材  汽车电子控制技术  第3版</w:t>
      </w:r>
    </w:p>
    <w:p>
      <w:r>
        <w:rPr>
          <w:rFonts w:ascii="宋体" w:hAnsi="宋体" w:eastAsia="宋体"/>
          <w:sz w:val="24"/>
        </w:rPr>
        <w:t>鲁植雄，冯崇毅主编；肖茂华，迟英姿副主编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普通高等教育车辆工程专业规划教材  汽车电子控制技术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鲁植雄，冯崇毅主编；肖茂华，迟英姿副主编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本书出售、求购地址：https://www.jiaokey.com/book/detail/14496707.html</w:t>
      </w:r>
    </w:p>
    <w:p>
      <w:r>
        <w:t>更多相关图书推荐：https://www.jiaokey.com</w:t>
      </w:r>
    </w:p>
    <w:p>
      <w:r>
        <w:t>鲁植雄，冯崇毅主编；肖茂华，迟英姿副主编 其他作品：https://www.jiaokey.com/tag/鲁植雄，冯崇毅主编；肖茂华，迟英姿副主编.html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关键词搜索：https://www.jiaokey.com/tag/普通高等教育车辆工程专业规划教材  汽车电子控制技术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