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杜洪艳主编；高萍，韩世勋副主编；胡满姑，朱小红，张馨元，崔淑琪参编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杜洪艳主编；高萍，韩世勋副主编；胡满姑，朱小红，张馨元，崔淑琪参编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本书出售、求购地址：https://www.jiaokey.com/book/detail/14496698.html</w:t>
      </w:r>
    </w:p>
    <w:p>
      <w:r>
        <w:t>更多相关图书推荐：https://www.jiaokey.com</w:t>
      </w:r>
    </w:p>
    <w:p>
      <w:r>
        <w:t>杜洪艳主编；高萍，韩世勋副主编；胡满姑，朱小红，张馨元，崔淑琪参编 其他作品：https://www.jiaokey.com/tag/杜洪艳主编；高萍，韩世勋副主编；胡满姑，朱小红，张馨元，崔淑琪参编.html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