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橡胶混凝土砖及填充墙框架体系性能</w:t>
      </w:r>
    </w:p>
    <w:p>
      <w:r>
        <w:rPr>
          <w:rFonts w:ascii="宋体" w:hAnsi="宋体" w:eastAsia="宋体"/>
          <w:sz w:val="24"/>
        </w:rPr>
        <w:t>王凤池，陈平，周静海，康天蓓著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橡胶混凝土砖及填充墙框架体系性能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王凤池，陈平，周静海，康天蓓著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本书出售、求购地址：https://www.jiaokey.com/book/detail/14496692.html</w:t>
      </w:r>
    </w:p>
    <w:p>
      <w:r>
        <w:t>更多相关图书推荐：https://www.jiaokey.com</w:t>
      </w:r>
    </w:p>
    <w:p>
      <w:r>
        <w:t>王凤池，陈平，周静海，康天蓓著 其他作品：https://www.jiaokey.com/tag/王凤池，陈平，周静海，康天蓓著.html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关键词搜索：https://www.jiaokey.com/tag/橡胶混凝土砖及填充墙框架体系性能.html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