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建筑信息模型技术方法与应用  建筑构造语言的BIM表达</w:t>
      </w:r>
    </w:p>
    <w:p>
      <w:r>
        <w:rPr>
          <w:rFonts w:ascii="宋体" w:hAnsi="宋体" w:eastAsia="宋体"/>
          <w:sz w:val="24"/>
        </w:rPr>
        <w:t>吕小彪著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建筑信息模型技术方法与应用  建筑构造语言的BIM表达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吕小彪著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本书出售、求购地址：https://www.jiaokey.com/book/detail/14496691.html</w:t>
      </w:r>
    </w:p>
    <w:p>
      <w:r>
        <w:t>更多相关图书推荐：https://www.jiaokey.com</w:t>
      </w:r>
    </w:p>
    <w:p>
      <w:r>
        <w:t>吕小彪著 其他作品：https://www.jiaokey.com/tag/吕小彪著.html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关键词搜索：https://www.jiaokey.com/tag/建筑信息模型技术方法与应用  建筑构造语言的BIM表达.html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