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微信公众平台商业应用搭建、支付开发与运维实践</w:t>
      </w:r>
    </w:p>
    <w:p>
      <w:r>
        <w:rPr>
          <w:rFonts w:ascii="宋体" w:hAnsi="宋体" w:eastAsia="宋体"/>
          <w:sz w:val="24"/>
        </w:rPr>
        <w:t>（中国）牟云飞；李锐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微信公众平台商业应用搭建、支付开发与运维实践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（中国）牟云飞；李锐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本书出售、求购地址：https://www.jiaokey.com/book/detail/14496669.html</w:t>
      </w:r>
    </w:p>
    <w:p>
      <w:r>
        <w:t>更多相关图书推荐：https://www.jiaokey.com</w:t>
      </w:r>
    </w:p>
    <w:p>
      <w:r>
        <w:t>（中国）牟云飞；李锐 其他作品：https://www.jiaokey.com/tag/（中国）牟云飞；李锐.html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关键词搜索：https://www.jiaokey.com/tag/微信公众平台商业应用搭建、支付开发与运维实践.html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