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城市随机交通网络可靠性分析与拓展</w:t>
      </w:r>
    </w:p>
    <w:p>
      <w:r>
        <w:rPr>
          <w:rFonts w:ascii="宋体" w:hAnsi="宋体" w:eastAsia="宋体"/>
          <w:sz w:val="24"/>
        </w:rPr>
        <w:t>马洪伟，周溪召著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城市随机交通网络可靠性分析与拓展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马洪伟，周溪召著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本书出售、求购地址：https://www.jiaokey.com/book/detail/14496663.html</w:t>
      </w:r>
    </w:p>
    <w:p>
      <w:r>
        <w:t>更多相关图书推荐：https://www.jiaokey.com</w:t>
      </w:r>
    </w:p>
    <w:p>
      <w:r>
        <w:t>马洪伟，周溪召著 其他作品：https://www.jiaokey.com/tag/马洪伟，周溪召著.html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关键词搜索：https://www.jiaokey.com/tag/城市随机交通网络可靠性分析与拓展.html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